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Petrolipalynology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Petrolipalynology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本书出售、求购地址：https://www.jiaokey.com/book/detail/40863890.html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关键词搜索：https://www.jiaokey.com/tag/Petrolipalynology.html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