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combustion Volume 1: Fundamentals and Safety</w:t>
      </w:r>
    </w:p>
    <w:p>
      <w:r>
        <w:rPr>
          <w:rFonts w:ascii="宋体" w:hAnsi="宋体" w:eastAsia="宋体"/>
          <w:sz w:val="24"/>
        </w:rPr>
        <w:t>Maximilian Lackner ; Franz Winter ; Avinash K.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combustion Volume 1: Fundamentals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 Lackner ; Franz Winter ; Avinash K.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本书出售、求购地址：https://www.jiaokey.com/book/detail/40863857.html</w:t>
      </w:r>
    </w:p>
    <w:p>
      <w:r>
        <w:t>更多相关图书推荐：https://www.jiaokey.com</w:t>
      </w:r>
    </w:p>
    <w:p>
      <w:r>
        <w:t>Maximilian Lackner ; Franz Winter ; Avinash K. Agarwal 其他作品：https://www.jiaokey.com/tag/Maximilian Lackner ; Franz Winter ; Avinash K. Agarwal.html</w:t>
      </w:r>
    </w:p>
    <w:p>
      <w:r>
        <w:t>Wiley-VCH 出版图书：https://www.jiaokey.com/tag/Wiley-VCH.html</w:t>
      </w:r>
    </w:p>
    <w:p>
      <w:r>
        <w:t>关键词搜索：https://www.jiaokey.com/tag/Handbook of combustion Volume 1: Fundamentals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