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mass transfer: a textbook with multiple-choice exercises for engineering students</w:t>
      </w:r>
    </w:p>
    <w:p>
      <w:r>
        <w:rPr>
          <w:rFonts w:ascii="宋体" w:hAnsi="宋体" w:eastAsia="宋体"/>
          <w:sz w:val="24"/>
        </w:rPr>
        <w:t>D Brian 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mass transfer: a textbook with multiple-choice exercises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Brian 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本书出售、求购地址：https://www.jiaokey.com/book/detail/40863850.html</w:t>
      </w:r>
    </w:p>
    <w:p>
      <w:r>
        <w:t>更多相关图书推荐：https://www.jiaokey.com</w:t>
      </w:r>
    </w:p>
    <w:p>
      <w:r>
        <w:t>D Brian Spalding 其他作品：https://www.jiaokey.com/tag/D Brian Spalding.html</w:t>
      </w:r>
    </w:p>
    <w:p>
      <w:r>
        <w:t>Pergamon Press 出版图书：https://www.jiaokey.com/tag/Pergamon Press.html</w:t>
      </w:r>
    </w:p>
    <w:p>
      <w:r>
        <w:t>关键词搜索：https://www.jiaokey.com/tag/Combustion and mass transfer: a textbook with multiple-choice exercises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