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earth science: from earthquakes to global warming = 地球科学前沿: 从地震到全球变暖</w:t>
      </w:r>
    </w:p>
    <w:p>
      <w:r>
        <w:rPr>
          <w:rFonts w:ascii="宋体" w:hAnsi="宋体" w:eastAsia="宋体"/>
          <w:sz w:val="24"/>
        </w:rPr>
        <w:t>P. R. 萨蒙兹 ; J. M. T. 汤普森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earth science: from earthquakes to global warming = 地球科学前沿: 从地震到全球变暖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R. 萨蒙兹 ; J. M. T. 汤普森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本书出售、求购地址：https://www.jiaokey.com/book/detail/40863795.html</w:t>
      </w:r>
    </w:p>
    <w:p>
      <w:r>
        <w:t>更多相关图书推荐：https://www.jiaokey.com</w:t>
      </w:r>
    </w:p>
    <w:p>
      <w:r>
        <w:t>P. R. 萨蒙兹 ; J. M. T. 汤普森 其他作品：https://www.jiaokey.com/tag/P. R. 萨蒙兹 ; J. M. T. 汤普森.html</w:t>
      </w:r>
    </w:p>
    <w:p>
      <w:r>
        <w:t>China Machine Press 出版图书：https://www.jiaokey.com/tag/China Machine Press.html</w:t>
      </w:r>
    </w:p>
    <w:p>
      <w:r>
        <w:t>关键词搜索：https://www.jiaokey.com/tag/Advances in earth science: from earthquakes to global warming = 地球科学前沿: 从地震到全球变暖.html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