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Hydrogen-bonded interpolymer complexes formation</w:t>
      </w:r>
    </w:p>
    <w:p>
      <w:r>
        <w:rPr>
          <w:rFonts w:ascii="宋体" w:hAnsi="宋体" w:eastAsia="宋体"/>
          <w:sz w:val="24"/>
        </w:rPr>
        <w:t>Vitaliy V Khutoryanskiy ; Georgios Staikos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Hydrogen-bonded interpolymer complexes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Vitaliy V Khutoryanskiy ; Georgios Staikos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本书出售、求购地址：https://www.jiaokey.com/book/detail/40863761.html</w:t>
      </w:r>
    </w:p>
    <w:p>
      <w:r>
        <w:t>更多相关图书推荐：https://www.jiaokey.com</w:t>
      </w:r>
    </w:p>
    <w:p>
      <w:r>
        <w:t>Vitaliy V Khutoryanskiy ; Georgios Staikos 其他作品：https://www.jiaokey.com/tag/Vitaliy V Khutoryanskiy ; Georgios Staikos.html</w:t>
      </w:r>
    </w:p>
    <w:p>
      <w:r>
        <w:t>World Scientific 出版图书：https://www.jiaokey.com/tag/World Scientific.html</w:t>
      </w:r>
    </w:p>
    <w:p>
      <w:r>
        <w:t>关键词搜索：https://www.jiaokey.com/tag/Hydrogen-bonded interpolymer complexes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