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Photochemistry: new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Photochemistry: new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本书出售、求购地址：https://www.jiaokey.com/book/detail/40863745.html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关键词搜索：https://www.jiaokey.com/tag/Photochemistry: new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