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heterocycles: synthesis and biological evaluation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heterocycles: synthesis and biological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本书出售、求购地址：https://www.jiaokey.com/book/detail/40863716.html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关键词搜索：https://www.jiaokey.com/tag/Bioactive heterocycles: synthesis and biological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