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Dendrimers IV: metal coordination</w:t>
      </w:r>
    </w:p>
    <w:p>
      <w:r>
        <w:rPr>
          <w:rFonts w:ascii="宋体" w:hAnsi="宋体" w:eastAsia="宋体"/>
          <w:sz w:val="24"/>
        </w:rPr>
        <w:t>Fritz Vogtle ; Christoph A. Schalley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Dendrimers IV: metal coordination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Fritz Vogtle ; Christoph A. Schalley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本书出售、求购地址：https://www.jiaokey.com/book/detail/40863709.html</w:t>
      </w:r>
    </w:p>
    <w:p>
      <w:r>
        <w:t>更多相关图书推荐：https://www.jiaokey.com</w:t>
      </w:r>
    </w:p>
    <w:p>
      <w:r>
        <w:t>Fritz Vogtle ; Christoph A. Schalley 其他作品：https://www.jiaokey.com/tag/Fritz Vogtle ; Christoph A. Schalley.html</w:t>
      </w:r>
    </w:p>
    <w:p>
      <w:r>
        <w:t>Springer 出版图书：https://www.jiaokey.com/tag/Springer.html</w:t>
      </w:r>
    </w:p>
    <w:p>
      <w:r>
        <w:t>关键词搜索：https://www.jiaokey.com/tag/Dendrimers IV: metal coordination.html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