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Nano- and micromechanics of polymers: structure modification and improvement of properties</w:t>
      </w:r>
    </w:p>
    <w:p>
      <w:r>
        <w:rPr>
          <w:rFonts w:ascii="宋体" w:hAnsi="宋体" w:eastAsia="宋体"/>
          <w:sz w:val="24"/>
        </w:rPr>
        <w:t>Goerg H. Michler ; Francisco J. Baltá-Calleja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Nano- and micromechanics of polymers: structure modification and improvement of properties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Goerg H. Michler ; Francisco J. Baltá-Calleja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Hanser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本书出售、求购地址：https://www.jiaokey.com/book/detail/40863706.html</w:t>
      </w:r>
    </w:p>
    <w:p>
      <w:r>
        <w:t>更多相关图书推荐：https://www.jiaokey.com</w:t>
      </w:r>
    </w:p>
    <w:p>
      <w:r>
        <w:t>Goerg H. Michler ; Francisco J. Baltá-Calleja 其他作品：https://www.jiaokey.com/tag/Goerg H. Michler ; Francisco J. Baltá-Calleja.html</w:t>
      </w:r>
    </w:p>
    <w:p>
      <w:r>
        <w:t>Hanser Publications 出版图书：https://www.jiaokey.com/tag/Hanser Publications.html</w:t>
      </w:r>
    </w:p>
    <w:p>
      <w:r>
        <w:t>关键词搜索：https://www.jiaokey.com/tag/Nano- and micromechanics of polymers: structure modification and improvement of properties.html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