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polymer synthesis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polymer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本书出售、求购地址：https://www.jiaokey.com/book/detail/40863705.html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关键词搜索：https://www.jiaokey.com/tag/Handbook of polymer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