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Heterocyclic chemistry at a glance Second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Heterocyclic chemistry at a glance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本书出售、求购地址：https://www.jiaokey.com/book/detail/40863683.html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关键词搜索：https://www.jiaokey.com/tag/Heterocyclic chemistry at a glance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