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polymer nanoparticles: synthesis and surface modifications = 聚合物纳米粒子进展: 合成和表面改性</w:t>
      </w:r>
    </w:p>
    <w:p>
      <w:r>
        <w:rPr>
          <w:rFonts w:ascii="宋体" w:hAnsi="宋体" w:eastAsia="宋体"/>
          <w:sz w:val="24"/>
        </w:rPr>
        <w:t>Vikas Mittal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polymer nanoparticles: synthesis and surface modifications = 聚合物纳米粒子进展: 合成和表面改性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Vikas Mittal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本书出售、求购地址：https://www.jiaokey.com/book/detail/40863675.html</w:t>
      </w:r>
    </w:p>
    <w:p>
      <w:r>
        <w:t>更多相关图书推荐：https://www.jiaokey.com</w:t>
      </w:r>
    </w:p>
    <w:p>
      <w:r>
        <w:t>Vikas Mittal 其他作品：https://www.jiaokey.com/tag/Vikas Mittal.html</w:t>
      </w:r>
    </w:p>
    <w:p>
      <w:r>
        <w:t>关键词搜索：https://www.jiaokey.com/tag/Advanced polymer nanoparticles: synthesis and surface modifications = 聚合物纳米粒子进展: 合成和表面改性.html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