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Molecularly imprinted catalysts: principles</w:t>
      </w:r>
    </w:p>
    <w:p>
      <w:r>
        <w:rPr>
          <w:rFonts w:ascii="宋体" w:hAnsi="宋体" w:eastAsia="宋体"/>
          <w:sz w:val="24"/>
        </w:rPr>
        <w:t>Songjun Li ; Shunsheng Cao ; Sergey A. Piletsky ; Anthony P. F.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Molecularly imprinted catalysts: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Songjun Li ; Shunsheng Cao ; Sergey A. Piletsky ; Anthony P. F.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本书出售、求购地址：https://www.jiaokey.com/book/detail/40863636.html</w:t>
      </w:r>
    </w:p>
    <w:p>
      <w:r>
        <w:t>更多相关图书推荐：https://www.jiaokey.com</w:t>
      </w:r>
    </w:p>
    <w:p>
      <w:r>
        <w:t>Songjun Li ; Shunsheng Cao ; Sergey A. Piletsky ; Anthony P. F. Turner 其他作品：https://www.jiaokey.com/tag/Songjun Li ; Shunsheng Cao ; Sergey A. Piletsky ; Anthony P. F. Turner.html</w:t>
      </w:r>
    </w:p>
    <w:p>
      <w:r>
        <w:t>Elsevier 出版图书：https://www.jiaokey.com/tag/Elsevier.html</w:t>
      </w:r>
    </w:p>
    <w:p>
      <w:r>
        <w:t>关键词搜索：https://www.jiaokey.com/tag/Molecularly imprinted catalysts: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