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interfaces Third</w:t>
      </w:r>
    </w:p>
    <w:p>
      <w:r>
        <w:rPr>
          <w:rFonts w:ascii="宋体" w:hAnsi="宋体" w:eastAsia="宋体"/>
          <w:sz w:val="24"/>
        </w:rPr>
        <w:t>Hans-Jürgen Butt ; Karlheinz Graf ; Michael Kappl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interfaces Third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Hans-Jürgen Butt ; Karlheinz Graf ; Michael Kappl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本书出售、求购地址：https://www.jiaokey.com/book/detail/40863607.html</w:t>
      </w:r>
    </w:p>
    <w:p>
      <w:r>
        <w:t>更多相关图书推荐：https://www.jiaokey.com</w:t>
      </w:r>
    </w:p>
    <w:p>
      <w:r>
        <w:t>Hans-Jürgen Butt ; Karlheinz Graf ; Michael Kappl 其他作品：https://www.jiaokey.com/tag/Hans-Jürgen Butt ; Karlheinz Graf ; Michael Kappl.html</w:t>
      </w:r>
    </w:p>
    <w:p>
      <w:r>
        <w:t>Wiley-VCH 出版图书：https://www.jiaokey.com/tag/Wiley-VCH.html</w:t>
      </w:r>
    </w:p>
    <w:p>
      <w:r>
        <w:t>关键词搜索：https://www.jiaokey.com/tag/Physics and chemistry of interfaces Third.html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