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spectroscopy: basic principles</w:t>
      </w:r>
    </w:p>
    <w:p>
      <w:r>
        <w:rPr>
          <w:rFonts w:ascii="宋体" w:hAnsi="宋体" w:eastAsia="宋体"/>
          <w:sz w:val="24"/>
        </w:rPr>
        <w:t>Harald Günther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spectroscopy: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Günther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本书出售、求购地址：https://www.jiaokey.com/book/detail/40863566.html</w:t>
      </w:r>
    </w:p>
    <w:p>
      <w:r>
        <w:t>更多相关图书推荐：https://www.jiaokey.com</w:t>
      </w:r>
    </w:p>
    <w:p>
      <w:r>
        <w:t>Harald Günther 其他作品：https://www.jiaokey.com/tag/Harald Günther.html</w:t>
      </w:r>
    </w:p>
    <w:p>
      <w:r>
        <w:t>Wiley-VCH 出版图书：https://www.jiaokey.com/tag/Wiley-VCH.html</w:t>
      </w:r>
    </w:p>
    <w:p>
      <w:r>
        <w:t>关键词搜索：https://www.jiaokey.com/tag/NMR spectroscopy: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