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CRIMINOLOGY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本书出售、求购地址：https://www.jiaokey.com/book/detail/40863519.html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关键词搜索：https://www.jiaokey.com/tag/CRIME AND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