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ROLE OF THE COURTS JUDICIAL POCLCY-MAKING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ROLE OF THE COURTS JUDICIAL POCLCY-MAKING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本书出售、求购地址：https://www.jiaokey.com/book/detail/40863499.html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出版图书：https://www.jiaokey.com/tag/FORESMAN.html</w:t>
      </w:r>
    </w:p>
    <w:p>
      <w:r>
        <w:t>关键词搜索：https://www.jiaokey.com/tag/THE POLITICAL ROLE OF THE COURTS JUDICIAL POCLCY-MAKING.html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