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JURIES IN THE JAPANESE LEGAL SYSTEM THE CONTINUING STEUGGLE FOR CITIZEN PARTICIPATION AND DEMOCRACY</w:t>
      </w:r>
    </w:p>
    <w:p>
      <w:r>
        <w:rPr>
          <w:rFonts w:ascii="宋体" w:hAnsi="宋体" w:eastAsia="宋体"/>
          <w:sz w:val="24"/>
        </w:rPr>
        <w:t>DIMITRI VAN OVERBEKE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JURIES IN THE JAPANESE LEGAL SYSTEM THE CONTINUING STEUGGLE FOR CITIZEN PARTICIPATION AND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 VAN OVERBEKE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本书出售、求购地址：https://www.jiaokey.com/book/detail/40863374.html</w:t>
      </w:r>
    </w:p>
    <w:p>
      <w:r>
        <w:t>更多相关图书推荐：https://www.jiaokey.com</w:t>
      </w:r>
    </w:p>
    <w:p>
      <w:r>
        <w:t>DIMITRI VAN OVERBEKE 其他作品：https://www.jiaokey.com/tag/DIMITRI VAN OVERBEKE.html</w:t>
      </w:r>
    </w:p>
    <w:p>
      <w:r>
        <w:t>ROUTLEDGE 出版图书：https://www.jiaokey.com/tag/ROUTLEDGE.html</w:t>
      </w:r>
    </w:p>
    <w:p>
      <w:r>
        <w:t>关键词搜索：https://www.jiaokey.com/tag/JURIES IN THE JAPANESE LEGAL SYSTEM THE CONTINUING STEUGGLE FOR CITIZEN PARTICIPATION AND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