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ARBITRATION IN SWITZERLAND A HUNDBOOK FOR PRACTITIONSERS</w:t>
      </w:r>
    </w:p>
    <w:p>
      <w:r>
        <w:rPr>
          <w:rFonts w:ascii="宋体" w:hAnsi="宋体" w:eastAsia="宋体"/>
          <w:sz w:val="24"/>
        </w:rPr>
        <w:t>ELLIOTT GEISINGER   NATHALIE VOSER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ARBITRATION IN SWITZERLAND A HUNDBOOK FOR PRACTITIONSERS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GEISINGER   NATHALIE VOSER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本书出售、求购地址：https://www.jiaokey.com/book/detail/40863373.html</w:t>
      </w:r>
    </w:p>
    <w:p>
      <w:r>
        <w:t>更多相关图书推荐：https://www.jiaokey.com</w:t>
      </w:r>
    </w:p>
    <w:p>
      <w:r>
        <w:t>ELLIOTT GEISINGER   NATHALIE VOSER 其他作品：https://www.jiaokey.com/tag/ELLIOTT GEISINGER   NATHALIE VOSER.html</w:t>
      </w:r>
    </w:p>
    <w:p>
      <w:r>
        <w:t>WOLTERS KLUWER 出版图书：https://www.jiaokey.com/tag/WOLTERS KLUWER.html</w:t>
      </w:r>
    </w:p>
    <w:p>
      <w:r>
        <w:t>关键词搜索：https://www.jiaokey.com/tag/INTERNATIONAL ARBITRATION IN SWITZERLAND A HUNDBOOK FOR PRACTITIONSERS.html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