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PROCEEDURE A MODERN APPROACH</w:t>
      </w:r>
    </w:p>
    <w:p>
      <w:r>
        <w:rPr>
          <w:rFonts w:ascii="宋体" w:hAnsi="宋体" w:eastAsia="宋体"/>
          <w:sz w:val="24"/>
        </w:rPr>
        <w:t>RICHARD L.MARCUS  MARTIN H.REDISH  EDWARD F.SHERMAN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PROCEEDURE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L.MARCUS  MARTIN H.REDISH  EDWARD F.SHERMAN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本书出售、求购地址：https://www.jiaokey.com/book/detail/40863338.html</w:t>
      </w:r>
    </w:p>
    <w:p>
      <w:r>
        <w:t>更多相关图书推荐：https://www.jiaokey.com</w:t>
      </w:r>
    </w:p>
    <w:p>
      <w:r>
        <w:t>RICHARD L.MARCUS  MARTIN H.REDISH  EDWARD F.SHERMAN 其他作品：https://www.jiaokey.com/tag/RICHARD L.MARCUS  MARTIN H.REDISH  EDWARD F.SHERMAN.html</w:t>
      </w:r>
    </w:p>
    <w:p>
      <w:r>
        <w:t>关键词搜索：https://www.jiaokey.com/tag/CIVIL PROCEEDURE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