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ORPORATE ACQUISITIONS AND MERGERS A PRACTICAL GUIDE TO THE LEGAL</w:t>
      </w:r>
    </w:p>
    <w:p>
      <w:r>
        <w:rPr>
          <w:rFonts w:ascii="宋体" w:hAnsi="宋体" w:eastAsia="宋体"/>
          <w:sz w:val="24"/>
        </w:rPr>
        <w:t>LORD HANSON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ORPORATE ACQUISITIONS AND MERGERS A PRACTICAL GUIDE TO THE LEGAL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LORD HANSON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GRAHAM AND TROTMAN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本书出售、求购地址：https://www.jiaokey.com/book/detail/40863322.html</w:t>
      </w:r>
    </w:p>
    <w:p>
      <w:r>
        <w:t>更多相关图书推荐：https://www.jiaokey.com</w:t>
      </w:r>
    </w:p>
    <w:p>
      <w:r>
        <w:t>LORD HANSON 其他作品：https://www.jiaokey.com/tag/LORD HANSON.html</w:t>
      </w:r>
    </w:p>
    <w:p>
      <w:r>
        <w:t>GRAHAM AND TROTMAN 出版图书：https://www.jiaokey.com/tag/GRAHAM AND TROTMAN.html</w:t>
      </w:r>
    </w:p>
    <w:p>
      <w:r>
        <w:t>关键词搜索：https://www.jiaokey.com/tag/ORPORATE ACQUISITIONS AND MERGERS A PRACTICAL GUIDE TO THE LEGAL.html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