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Ontological Engineering With Examples From The Areas Of Knowledge Management</w:t>
      </w:r>
    </w:p>
    <w:p>
      <w:r>
        <w:rPr>
          <w:rFonts w:ascii="宋体" w:hAnsi="宋体" w:eastAsia="宋体"/>
          <w:sz w:val="24"/>
        </w:rPr>
        <w:t>Oscar Corcho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Ontological Engineering With Examples From The Areas Of Knowledge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Corcho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本书出售、求购地址：https://www.jiaokey.com/book/detail/40863292.html</w:t>
      </w:r>
    </w:p>
    <w:p>
      <w:r>
        <w:t>更多相关图书推荐：https://www.jiaokey.com</w:t>
      </w:r>
    </w:p>
    <w:p>
      <w:r>
        <w:t>Oscar Corcho 其他作品：https://www.jiaokey.com/tag/Oscar Corcho.html</w:t>
      </w:r>
    </w:p>
    <w:p>
      <w:r>
        <w:t>Springer 出版图书：https://www.jiaokey.com/tag/Springer.html</w:t>
      </w:r>
    </w:p>
    <w:p>
      <w:r>
        <w:t>关键词搜索：https://www.jiaokey.com/tag/Ontological Engineering With Examples From The Areas Of Knowledge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