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Researching Online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Researching Online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本书出售、求购地址：https://www.jiaokey.com/book/detail/40863243.html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关键词搜索：https://www.jiaokey.com/tag/Researching Online.html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