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Mind Apart Understanding Children With Autism and Asperger Syndrome</w:t>
      </w:r>
    </w:p>
    <w:p>
      <w:r>
        <w:rPr>
          <w:rFonts w:ascii="宋体" w:hAnsi="宋体" w:eastAsia="宋体"/>
          <w:sz w:val="24"/>
        </w:rPr>
        <w:t>Peter Szatmari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Mind Apart Understanding Children With Autism and Asperger Syndrome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Szatmari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本书出售、求购地址：https://www.jiaokey.com/book/detail/40863203.html</w:t>
      </w:r>
    </w:p>
    <w:p>
      <w:r>
        <w:t>更多相关图书推荐：https://www.jiaokey.com</w:t>
      </w:r>
    </w:p>
    <w:p>
      <w:r>
        <w:t>Peter Szatmari 其他作品：https://www.jiaokey.com/tag/Peter Szatmari.html</w:t>
      </w:r>
    </w:p>
    <w:p>
      <w:r>
        <w:t>The Guilford Press 出版图书：https://www.jiaokey.com/tag/The Guilford Press.html</w:t>
      </w:r>
    </w:p>
    <w:p>
      <w:r>
        <w:t>关键词搜索：https://www.jiaokey.com/tag/A Mind Apart Understanding Children With Autism and Asperger Syndrome.html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