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Mutual-Aid Model for Social Work with Groups Third Edition</w:t>
      </w:r>
    </w:p>
    <w:p>
      <w:r>
        <w:rPr>
          <w:rFonts w:ascii="宋体" w:hAnsi="宋体" w:eastAsia="宋体"/>
          <w:sz w:val="24"/>
        </w:rPr>
        <w:t>Dominique Moyse Steinberg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Mutual-Aid Model for Social Work with Groups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Dominique Moyse Steinberg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本书出售、求购地址：https://www.jiaokey.com/book/detail/40863173.html</w:t>
      </w:r>
    </w:p>
    <w:p>
      <w:r>
        <w:t>更多相关图书推荐：https://www.jiaokey.com</w:t>
      </w:r>
    </w:p>
    <w:p>
      <w:r>
        <w:t>Dominique Moyse Steinberg 其他作品：https://www.jiaokey.com/tag/Dominique Moyse Steinberg.html</w:t>
      </w:r>
    </w:p>
    <w:p>
      <w:r>
        <w:t>Routledge 出版图书：https://www.jiaokey.com/tag/Routledge.html</w:t>
      </w:r>
    </w:p>
    <w:p>
      <w:r>
        <w:t>关键词搜索：https://www.jiaokey.com/tag/A Mutual-Aid Model for Social Work with Groups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