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Captured Soviet Generals the Fate of Soviet Generals Captured by the Germans</w:t>
      </w:r>
    </w:p>
    <w:p>
      <w:r>
        <w:rPr>
          <w:rFonts w:ascii="宋体" w:hAnsi="宋体" w:eastAsia="宋体"/>
          <w:sz w:val="24"/>
        </w:rPr>
        <w:t>David M.Glantz and Harold S.Orenstein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Captured Soviet Generals the Fate of Soviet Generals Captured by the Germans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M.Glantz and Harold S.Orenstein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本书出售、求购地址：https://www.jiaokey.com/book/detail/40863161.html</w:t>
      </w:r>
    </w:p>
    <w:p>
      <w:r>
        <w:t>更多相关图书推荐：https://www.jiaokey.com</w:t>
      </w:r>
    </w:p>
    <w:p>
      <w:r>
        <w:t>David M.Glantz and Harold S.Orenstein 其他作品：https://www.jiaokey.com/tag/David M.Glantz and Harold S.Orenstein.html</w:t>
      </w:r>
    </w:p>
    <w:p>
      <w:r>
        <w:t>Frank Cass 出版图书：https://www.jiaokey.com/tag/Frank Cass.html</w:t>
      </w:r>
    </w:p>
    <w:p>
      <w:r>
        <w:t>关键词搜索：https://www.jiaokey.com/tag/Captured Soviet Generals the Fate of Soviet Generals Captured by the Germans.html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