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Echoes of War the Story of H2S Radar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Echoes of War the Story of H2S Radar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Adam Hilger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本书出售、求购地址：https://www.jiaokey.com/book/detail/40863113.html</w:t>
      </w:r>
    </w:p>
    <w:p>
      <w:r>
        <w:t>更多相关图书推荐：https://www.jiaokey.com</w:t>
      </w:r>
    </w:p>
    <w:p>
      <w:r>
        <w:t>Adam Hilger 出版图书：https://www.jiaokey.com/tag/Adam Hilger.html</w:t>
      </w:r>
    </w:p>
    <w:p>
      <w:r>
        <w:t>关键词搜索：https://www.jiaokey.com/tag/Echoes of War the Story of H2S Radar.html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