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Capitalism as a Moral System Adam Smiths Critique of the Free Market Economy</w:t>
      </w:r>
    </w:p>
    <w:p>
      <w:r>
        <w:rPr>
          <w:rFonts w:ascii="宋体" w:hAnsi="宋体" w:eastAsia="宋体"/>
          <w:sz w:val="24"/>
        </w:rPr>
        <w:t>Spencer J.Pack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Capitalism as a Moral System Adam Smiths Critique of the Free Market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Spencer J.Pack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本书出售、求购地址：https://www.jiaokey.com/book/detail/40863087.html</w:t>
      </w:r>
    </w:p>
    <w:p>
      <w:r>
        <w:t>更多相关图书推荐：https://www.jiaokey.com</w:t>
      </w:r>
    </w:p>
    <w:p>
      <w:r>
        <w:t>Spencer J.Pack 其他作品：https://www.jiaokey.com/tag/Spencer J.Pack.html</w:t>
      </w:r>
    </w:p>
    <w:p>
      <w:r>
        <w:t>Edward Elgar 出版图书：https://www.jiaokey.com/tag/Edward Elgar.html</w:t>
      </w:r>
    </w:p>
    <w:p>
      <w:r>
        <w:t>关键词搜索：https://www.jiaokey.com/tag/Capitalism as a Moral System Adam Smiths Critique of the Free Market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