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New Directions in Regional Economic Development the Role of Entrepreneurship Theory and Methods</w:t>
      </w:r>
    </w:p>
    <w:p>
      <w:r>
        <w:rPr>
          <w:rFonts w:ascii="宋体" w:hAnsi="宋体" w:eastAsia="宋体"/>
          <w:sz w:val="24"/>
        </w:rPr>
        <w:t>Roger R.Stough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New Directions in Regional Economic Development the Role of Entrepreneurship Theory and Methods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Roger R.Stough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Edward Elgar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本书出售、求购地址：https://www.jiaokey.com/book/detail/40863076.html</w:t>
      </w:r>
    </w:p>
    <w:p>
      <w:r>
        <w:t>更多相关图书推荐：https://www.jiaokey.com</w:t>
      </w:r>
    </w:p>
    <w:p>
      <w:r>
        <w:t>Roger R.Stough 其他作品：https://www.jiaokey.com/tag/Roger R.Stough.html</w:t>
      </w:r>
    </w:p>
    <w:p>
      <w:r>
        <w:t>Edward Elgar 出版图书：https://www.jiaokey.com/tag/Edward Elgar.html</w:t>
      </w:r>
    </w:p>
    <w:p>
      <w:r>
        <w:t>关键词搜索：https://www.jiaokey.com/tag/New Directions in Regional Economic Development the Role of Entrepreneurship Theory and Methods.html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