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East of Suez to the Eastern Atlantic British Naval Policy 1964-70</w:t>
      </w:r>
    </w:p>
    <w:p>
      <w:r>
        <w:rPr>
          <w:rFonts w:ascii="宋体" w:hAnsi="宋体" w:eastAsia="宋体"/>
          <w:sz w:val="24"/>
        </w:rPr>
        <w:t>EDWARD HAMPSHIRE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East of Suez to the Eastern Atlantic British Naval Policy 1964-70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HAMPSHIRE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本书出售、求购地址：https://www.jiaokey.com/book/detail/40862990.html</w:t>
      </w:r>
    </w:p>
    <w:p>
      <w:r>
        <w:t>更多相关图书推荐：https://www.jiaokey.com</w:t>
      </w:r>
    </w:p>
    <w:p>
      <w:r>
        <w:t>EDWARD HAMPSHIRE 其他作品：https://www.jiaokey.com/tag/EDWARD HAMPSHIRE.html</w:t>
      </w:r>
    </w:p>
    <w:p>
      <w:r>
        <w:t>ASHGATE 出版图书：https://www.jiaokey.com/tag/ASHGATE.html</w:t>
      </w:r>
    </w:p>
    <w:p>
      <w:r>
        <w:t>关键词搜索：https://www.jiaokey.com/tag/From East of Suez to the Eastern Atlantic British Naval Policy 1964-70.html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