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DRAKE AND THE TUDOR NAVY WITH A HISTORY OF THE RISE OF ENGLAND AS A MARITIME POWER VOLUMES I and II</w:t>
      </w:r>
    </w:p>
    <w:p>
      <w:r>
        <w:rPr>
          <w:rFonts w:ascii="宋体" w:hAnsi="宋体" w:eastAsia="宋体"/>
          <w:sz w:val="24"/>
        </w:rPr>
        <w:t>BY JULIAN S. CORBETT WITH AN INTRODUCTION BY R.B.WERNHAM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DRAKE AND THE TUDOR NAVY WITH A HISTORY OF THE RISE OF ENGLAND AS A MARITIME POWER VOLUMES I and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JULIAN S. CORBETT WITH AN INTRODUCTION BY R.B.WERNHAM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Temple Smith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本书出售、求购地址：https://www.jiaokey.com/book/detail/40862980.html</w:t>
      </w:r>
    </w:p>
    <w:p>
      <w:r>
        <w:t>更多相关图书推荐：https://www.jiaokey.com</w:t>
      </w:r>
    </w:p>
    <w:p>
      <w:r>
        <w:t>BY JULIAN S. CORBETT WITH AN INTRODUCTION BY R.B.WERNHAM 其他作品：https://www.jiaokey.com/tag/BY JULIAN S. CORBETT WITH AN INTRODUCTION BY R.B.WERNHAM.html</w:t>
      </w:r>
    </w:p>
    <w:p>
      <w:r>
        <w:t>Temple Smith 出版图书：https://www.jiaokey.com/tag/Temple Smith.html</w:t>
      </w:r>
    </w:p>
    <w:p>
      <w:r>
        <w:t>关键词搜索：https://www.jiaokey.com/tag/DRAKE AND THE TUDOR NAVY WITH A HISTORY OF THE RISE OF ENGLAND AS A MARITIME POWER VOLUMES I and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