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Power and Soft Power:The Utility of Military Force as an Instrument of Policy in the 21st Century</w:t>
      </w:r>
    </w:p>
    <w:p>
      <w:r>
        <w:rPr>
          <w:rFonts w:ascii="宋体" w:hAnsi="宋体" w:eastAsia="宋体"/>
          <w:sz w:val="24"/>
        </w:rPr>
        <w:t>Colin S.Gray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Power and Soft Power:The Utility of Military Force as an Instrument of Policy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本书出售、求购地址：https://www.jiaokey.com/book/detail/40862931.html</w:t>
      </w:r>
    </w:p>
    <w:p>
      <w:r>
        <w:t>更多相关图书推荐：https://www.jiaokey.com</w:t>
      </w:r>
    </w:p>
    <w:p>
      <w:r>
        <w:t>Colin S.Gray 其他作品：https://www.jiaokey.com/tag/Colin S.Gray.html</w:t>
      </w:r>
    </w:p>
    <w:p>
      <w:r>
        <w:t>关键词搜索：https://www.jiaokey.com/tag/Hard Power and Soft Power:The Utility of Military Force as an Instrument of Policy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