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TECHNICAL REPORT ON KINETICS OF NITRIC OXIDE FORMATIONS AND DECOMPOSITION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TECHNICAL REPORT ON KINETICS OF NITRIC OXIDE FORMATIONS AND DECOMPOSITION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本书出售、求购地址：https://www.jiaokey.com/book/detail/40862857.html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关键词搜索：https://www.jiaokey.com/tag/FINAL TECHNICAL REPORT ON KINETICS OF NITRIC OXIDE FORMATIONS AND DECOMPOSITION.html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