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PLANNING FOR TROUBLED CORPORATIONS BANKRUPTCY AND NOBANKRUPTCY RESTRUCTURINGS</w:t>
      </w:r>
    </w:p>
    <w:p>
      <w:r>
        <w:rPr>
          <w:rFonts w:ascii="宋体" w:hAnsi="宋体" w:eastAsia="宋体"/>
          <w:sz w:val="24"/>
        </w:rPr>
        <w:t>GORDON D.HENDERSON  STUART J.GOLDRING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PLANNING FOR TROUBLED CORPORATIONS BANKRUPTCY AND NOBANKRUPTCY RESTRUCTURINGS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D.HENDERSON  STUART J.GOLDRING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本书出售、求购地址：https://www.jiaokey.com/book/detail/40862837.html</w:t>
      </w:r>
    </w:p>
    <w:p>
      <w:r>
        <w:t>更多相关图书推荐：https://www.jiaokey.com</w:t>
      </w:r>
    </w:p>
    <w:p>
      <w:r>
        <w:t>GORDON D.HENDERSON  STUART J.GOLDRING 其他作品：https://www.jiaokey.com/tag/GORDON D.HENDERSON  STUART J.GOLDRING.html</w:t>
      </w:r>
    </w:p>
    <w:p>
      <w:r>
        <w:t>CCH 出版图书：https://www.jiaokey.com/tag/CCH.html</w:t>
      </w:r>
    </w:p>
    <w:p>
      <w:r>
        <w:t>关键词搜索：https://www.jiaokey.com/tag/TAX PLANNING FOR TROUBLED CORPORATIONS BANKRUPTCY AND NOBANKRUPTCY RESTRUCTURINGS.html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