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FRPM THE HEARING ROOM:EXPERIENCE FROM ARBITRAL PRACTICE ESSAYS IN HONOUR OF MICHAEL E.SCHNEIDER</w:t>
      </w:r>
    </w:p>
    <w:p>
      <w:r>
        <w:rPr>
          <w:rFonts w:ascii="宋体" w:hAnsi="宋体" w:eastAsia="宋体"/>
          <w:sz w:val="24"/>
        </w:rPr>
        <w:t>BERND EHLEAND DOMITILLE BAIZEAU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FRPM THE HEARING ROOM:EXPERIENCE FROM ARBITRAL PRACTICE ESSAYS IN HONOUR OF MICHAEL E.SCHNEIDER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EHLEAND DOMITILLE BAIZEAU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本书出售、求购地址：https://www.jiaokey.com/book/detail/40862827.html</w:t>
      </w:r>
    </w:p>
    <w:p>
      <w:r>
        <w:t>更多相关图书推荐：https://www.jiaokey.com</w:t>
      </w:r>
    </w:p>
    <w:p>
      <w:r>
        <w:t>BERND EHLEAND DOMITILLE BAIZEAU 其他作品：https://www.jiaokey.com/tag/BERND EHLEAND DOMITILLE BAIZEAU.html</w:t>
      </w:r>
    </w:p>
    <w:p>
      <w:r>
        <w:t>WOLTERS KLUWER 出版图书：https://www.jiaokey.com/tag/WOLTERS KLUWER.html</w:t>
      </w:r>
    </w:p>
    <w:p>
      <w:r>
        <w:t>关键词搜索：https://www.jiaokey.com/tag/STORIES FRPM THE HEARING ROOM:EXPERIENCE FROM ARBITRAL PRACTICE ESSAYS IN HONOUR OF MICHAEL E.SCHNEIDER.html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