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SOCIO-LEGAL INTEGRATION POLISH POST-2004 EU ENLARGEMENT MIGRANTS IN THE UNITED KINGDOM</w:t>
      </w:r>
    </w:p>
    <w:p>
      <w:r>
        <w:rPr>
          <w:rFonts w:ascii="宋体" w:hAnsi="宋体" w:eastAsia="宋体"/>
          <w:sz w:val="24"/>
        </w:rPr>
        <w:t>AGNIESAZKA KUBAL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SOCIO-LEGAL INTEGRATION POLISH POST-2004 EU ENLARGEMENT MIGRANTS IN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AGNIESAZKA KUBAL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本书出售、求购地址：https://www.jiaokey.com/book/detail/40862799.html</w:t>
      </w:r>
    </w:p>
    <w:p>
      <w:r>
        <w:t>更多相关图书推荐：https://www.jiaokey.com</w:t>
      </w:r>
    </w:p>
    <w:p>
      <w:r>
        <w:t>AGNIESAZKA KUBAL 其他作品：https://www.jiaokey.com/tag/AGNIESAZKA KUBAL.html</w:t>
      </w:r>
    </w:p>
    <w:p>
      <w:r>
        <w:t>ASHGTE 出版图书：https://www.jiaokey.com/tag/ASHGTE.html</w:t>
      </w:r>
    </w:p>
    <w:p>
      <w:r>
        <w:t>关键词搜索：https://www.jiaokey.com/tag/SOCIO-LEGAL INTEGRATION POLISH POST-2004 EU ENLARGEMENT MIGRANTS IN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