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DIGNITY AND HUMAN RIGHTS THE IMPLEMENTATION OF ECONOMIC</w:t>
      </w:r>
    </w:p>
    <w:p>
      <w:r>
        <w:rPr>
          <w:rFonts w:ascii="宋体" w:hAnsi="宋体" w:eastAsia="宋体"/>
          <w:sz w:val="24"/>
        </w:rPr>
        <w:t>BERMA KLEIN GOLDEWIJK  ADALID CONTRERAS BASPINEIRO  PAULO CESAR CARBONARI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DIGNITY AND HUMAN RIGHTS THE IMPLEMENTATION OF 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BERMA KLEIN GOLDEWIJK  ADALID CONTRERAS BASPINEIRO  PAULO CESAR CARBONARI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INTERSENTIA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本书出售、求购地址：https://www.jiaokey.com/book/detail/40862795.html</w:t>
      </w:r>
    </w:p>
    <w:p>
      <w:r>
        <w:t>更多相关图书推荐：https://www.jiaokey.com</w:t>
      </w:r>
    </w:p>
    <w:p>
      <w:r>
        <w:t>BERMA KLEIN GOLDEWIJK  ADALID CONTRERAS BASPINEIRO  PAULO CESAR CARBONARI 其他作品：https://www.jiaokey.com/tag/BERMA KLEIN GOLDEWIJK  ADALID CONTRERAS BASPINEIRO  PAULO CESAR CARBONARI.html</w:t>
      </w:r>
    </w:p>
    <w:p>
      <w:r>
        <w:t>INTERSENTIA 出版图书：https://www.jiaokey.com/tag/INTERSENTIA.html</w:t>
      </w:r>
    </w:p>
    <w:p>
      <w:r>
        <w:t>关键词搜索：https://www.jiaokey.com/tag/DIGNITY AND HUMAN RIGHTS THE IMPLEMENTATION OF 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