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UNDAMENTALS OF TRIAL TECHNIQUES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UNDAMENTALS OF TRIAL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本书出售、求购地址：https://www.jiaokey.com/book/detail/40862783.html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关键词搜索：https://www.jiaokey.com/tag/UNDAMENTALS OF TRIAL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