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NEGOTIATIONS GETTING MAXIMMUM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NEGOTIATIONS GETTING MAXIMMUM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本书出售、求购地址：https://www.jiaokey.com/book/detail/40862781.html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关键词搜索：https://www.jiaokey.com/tag/LEGAL NEGOTIATIONS GETTING MAXIMMUM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