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PROJECT FINANCE ANDPPPS A LEGAL GUIDE TO KEY GROWTH MARKETS</w:t>
      </w:r>
    </w:p>
    <w:p>
      <w:r>
        <w:rPr>
          <w:rFonts w:ascii="宋体" w:hAnsi="宋体" w:eastAsia="宋体"/>
          <w:sz w:val="24"/>
        </w:rPr>
        <w:t>JEFFREY DELMON VICTORIA RIGBY DELMON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PROJECT FINANCE ANDPPPS A LEGAL GUIDE TO KEY GROWTH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DELMON VICTORIA RIGBY DELMON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本书出售、求购地址：https://www.jiaokey.com/book/detail/40862756.html</w:t>
      </w:r>
    </w:p>
    <w:p>
      <w:r>
        <w:t>更多相关图书推荐：https://www.jiaokey.com</w:t>
      </w:r>
    </w:p>
    <w:p>
      <w:r>
        <w:t>JEFFREY DELMON VICTORIA RIGBY DELMON 其他作品：https://www.jiaokey.com/tag/JEFFREY DELMON VICTORIA RIGBY DELMON.html</w:t>
      </w:r>
    </w:p>
    <w:p>
      <w:r>
        <w:t>WOLTERS KLUWER 出版图书：https://www.jiaokey.com/tag/WOLTERS KLUWER.html</w:t>
      </w:r>
    </w:p>
    <w:p>
      <w:r>
        <w:t>关键词搜索：https://www.jiaokey.com/tag/INTERNATIONAL PROJECT FINANCE ANDPPPS A LEGAL GUIDE TO KEY GROWTH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