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PONZI BOOK A LEGAL RESOURCE FOR UNRAVELING PONZI SCHEMES</w:t>
      </w:r>
    </w:p>
    <w:p>
      <w:r>
        <w:rPr>
          <w:rFonts w:ascii="宋体" w:hAnsi="宋体" w:eastAsia="宋体"/>
          <w:sz w:val="24"/>
        </w:rPr>
        <w:t>KATHY BAZOIAN PHELPS  HON.STEVEN RHODES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PONZI BOOK A LEGAL RESOURCE FOR UNRAVELING PONZI SCHEMES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KATHY BAZOIAN PHELPS  HON.STEVEN RHODES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本书出售、求购地址：https://www.jiaokey.com/book/detail/40862749.html</w:t>
      </w:r>
    </w:p>
    <w:p>
      <w:r>
        <w:t>更多相关图书推荐：https://www.jiaokey.com</w:t>
      </w:r>
    </w:p>
    <w:p>
      <w:r>
        <w:t>KATHY BAZOIAN PHELPS  HON.STEVEN RHODES 其他作品：https://www.jiaokey.com/tag/KATHY BAZOIAN PHELPS  HON.STEVEN RHODES.html</w:t>
      </w:r>
    </w:p>
    <w:p>
      <w:r>
        <w:t>LEXISNEXIS 出版图书：https://www.jiaokey.com/tag/LEXISNEXIS.html</w:t>
      </w:r>
    </w:p>
    <w:p>
      <w:r>
        <w:t>关键词搜索：https://www.jiaokey.com/tag/THE PONZI BOOK A LEGAL RESOURCE FOR UNRAVELING PONZI SCHEMES.html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