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JUVENILE DELINQUECY THEORY</w:t>
      </w:r>
    </w:p>
    <w:p>
      <w:r>
        <w:rPr>
          <w:rFonts w:ascii="宋体" w:hAnsi="宋体" w:eastAsia="宋体"/>
          <w:sz w:val="24"/>
        </w:rPr>
        <w:t>LARRY J.SIEGEL  BRANDON C.WELSH  JOSEPH J.SENNA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JUVENILE DELINQUECY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J.SIEGEL  BRANDON C.WELSH  JOSEPH J.SENNA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本书出售、求购地址：https://www.jiaokey.com/book/detail/40862710.html</w:t>
      </w:r>
    </w:p>
    <w:p>
      <w:r>
        <w:t>更多相关图书推荐：https://www.jiaokey.com</w:t>
      </w:r>
    </w:p>
    <w:p>
      <w:r>
        <w:t>LARRY J.SIEGEL  BRANDON C.WELSH  JOSEPH J.SENNA 其他作品：https://www.jiaokey.com/tag/LARRY J.SIEGEL  BRANDON C.WELSH  JOSEPH J.SENNA.html</w:t>
      </w:r>
    </w:p>
    <w:p>
      <w:r>
        <w:t>THOMSON WADSWORTH 出版图书：https://www.jiaokey.com/tag/THOMSON WADSWORTH.html</w:t>
      </w:r>
    </w:p>
    <w:p>
      <w:r>
        <w:t>关键词搜索：https://www.jiaokey.com/tag/JUVENILE DELINQUECY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