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HOY DIA SPANISH FOR REAL LIFE</w:t>
      </w:r>
    </w:p>
    <w:p>
      <w:r>
        <w:rPr>
          <w:rFonts w:ascii="宋体" w:hAnsi="宋体" w:eastAsia="宋体"/>
          <w:sz w:val="24"/>
        </w:rPr>
        <w:t>NURIA ALONSO GARCIA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HOY DIA SPANISH FOR REAL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NURIA ALONSO GARCIA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本书出售、求购地址：https://www.jiaokey.com/book/detail/40862627.html</w:t>
      </w:r>
    </w:p>
    <w:p>
      <w:r>
        <w:t>更多相关图书推荐：https://www.jiaokey.com</w:t>
      </w:r>
    </w:p>
    <w:p>
      <w:r>
        <w:t>NURIA ALONSO GARCIA 其他作品：https://www.jiaokey.com/tag/NURIA ALONSO GARCIA.html</w:t>
      </w:r>
    </w:p>
    <w:p>
      <w:r>
        <w:t>PRENTICE HALL 出版图书：https://www.jiaokey.com/tag/PRENTICE HALL.html</w:t>
      </w:r>
    </w:p>
    <w:p>
      <w:r>
        <w:t>关键词搜索：https://www.jiaokey.com/tag/HOY DIA SPANISH FOR REAL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