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TO THE PEOPLE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TO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本书出售、求购地址：https://www.jiaokey.com/book/detail/40862620.html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关键词搜索：https://www.jiaokey.com/tag/POWER TO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