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DEMOCRACY:THEORY AND REALITY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DEMOCRACY:THEORY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本书出售、求购地址：https://www.jiaokey.com/book/detail/40862553.html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关键词搜索：https://www.jiaokey.com/tag/AMERICAN DEMOCRACY:THEORY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