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CROWN COURT LAW AND PRACTICESECOND EDITION OF MODERN CASES AND STATUTES ON CROWN COURT CRIME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CROWN COURT LAW AND PRACTICESECOND EDITION OF MODERN CASES AND STATUTES ON CROWN COURT CRIME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BARRY ROSE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本书出售、求购地址：https://www.jiaokey.com/book/detail/40862468.html</w:t>
      </w:r>
    </w:p>
    <w:p>
      <w:r>
        <w:t>更多相关图书推荐：https://www.jiaokey.com</w:t>
      </w:r>
    </w:p>
    <w:p>
      <w:r>
        <w:t>BARRY ROSE 出版图书：https://www.jiaokey.com/tag/BARRY ROSE.html</w:t>
      </w:r>
    </w:p>
    <w:p>
      <w:r>
        <w:t>关键词搜索：https://www.jiaokey.com/tag/CROWN COURT LAW AND PRACTICESECOND EDITION OF MODERN CASES AND STATUTES ON CROWN COURT CRIME.html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