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AND POLITICAL CULTURES NATIONAL AND INTERNATIONAL DIMENSIONS OF CRIME CONTROL</w:t>
      </w:r>
    </w:p>
    <w:p>
      <w:r>
        <w:rPr>
          <w:rFonts w:ascii="宋体" w:hAnsi="宋体" w:eastAsia="宋体"/>
          <w:sz w:val="24"/>
        </w:rPr>
        <w:t>TIM NEWBURN AND RICHARD 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AND POLITICAL CULTURES NATIONAL AND INTERNATIONAL DIMENSIONS OF CRIME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NEWBURN AND RICHARD 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本书出售、求购地址：https://www.jiaokey.com/book/detail/40862442.html</w:t>
      </w:r>
    </w:p>
    <w:p>
      <w:r>
        <w:t>更多相关图书推荐：https://www.jiaokey.com</w:t>
      </w:r>
    </w:p>
    <w:p>
      <w:r>
        <w:t>TIM NEWBURN AND RICHARD SPARKS 其他作品：https://www.jiaokey.com/tag/TIM NEWBURN AND RICHARD SPARKS.html</w:t>
      </w:r>
    </w:p>
    <w:p>
      <w:r>
        <w:t>WILLAN PUBLISHING 出版图书：https://www.jiaokey.com/tag/WILLAN PUBLISHING.html</w:t>
      </w:r>
    </w:p>
    <w:p>
      <w:r>
        <w:t>关键词搜索：https://www.jiaokey.com/tag/CRIMINAL JUSTICE AND POLITICAL CULTURES NATIONAL AND INTERNATIONAL DIMENSIONS OF CRIME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