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CONFLICT OF LAWS</w:t>
      </w:r>
    </w:p>
    <w:p>
      <w:r>
        <w:rPr>
          <w:rFonts w:ascii="宋体" w:hAnsi="宋体" w:eastAsia="宋体"/>
          <w:sz w:val="24"/>
        </w:rPr>
        <w:t>DAVID MCCLEAN  VERONICA RUIZ ABOU-NIGM  THE LATE J.H.C.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CONFLICT OF LAWS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MCCLEAN  VERONICA RUIZ ABOU-NIGM  THE LATE J.H.C.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本书出售、求购地址：https://www.jiaokey.com/book/detail/40862429.html</w:t>
      </w:r>
    </w:p>
    <w:p>
      <w:r>
        <w:t>更多相关图书推荐：https://www.jiaokey.com</w:t>
      </w:r>
    </w:p>
    <w:p>
      <w:r>
        <w:t>DAVID MCCLEAN  VERONICA RUIZ ABOU-NIGM  THE LATE J.H.C. MORRIS 其他作品：https://www.jiaokey.com/tag/DAVID MCCLEAN  VERONICA RUIZ ABOU-NIGM  THE LATE J.H.C. MORRIS.html</w:t>
      </w:r>
    </w:p>
    <w:p>
      <w:r>
        <w:t>SWEET AND MAXWELL 出版图书：https://www.jiaokey.com/tag/SWEET AND MAXWELL.html</w:t>
      </w:r>
    </w:p>
    <w:p>
      <w:r>
        <w:t>关键词搜索：https://www.jiaokey.com/tag/THE CONFLICT OF LAWS.html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