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DILEMMA OF PRISON REFORM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DILEMMA OF PRISON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本书出售、求购地址：https://www.jiaokey.com/book/detail/40862385.html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DILEMMA OF PRISON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