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BOARDS OF DIRECTORS IN EUROPEAN COMPANIES RESHAPING AND HARMONISING THEIR ORGANISATION AND DUTIES</w:t>
      </w:r>
    </w:p>
    <w:p>
      <w:r>
        <w:rPr>
          <w:rFonts w:ascii="宋体" w:hAnsi="宋体" w:eastAsia="宋体"/>
          <w:sz w:val="24"/>
        </w:rPr>
        <w:t>HANNE S.BIRKMOSE  METTE NEVILLE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BOARDS OF DIRECTORS IN EUROPEAN COMPANIES RESHAPING AND HARMONISING THEIR ORGANISATION AND DUTIES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HANNE S.BIRKMOSE  METTE NEVILLE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本书出售、求购地址：https://www.jiaokey.com/book/detail/40862377.html</w:t>
      </w:r>
    </w:p>
    <w:p>
      <w:r>
        <w:t>更多相关图书推荐：https://www.jiaokey.com</w:t>
      </w:r>
    </w:p>
    <w:p>
      <w:r>
        <w:t>HANNE S.BIRKMOSE  METTE NEVILLE 其他作品：https://www.jiaokey.com/tag/HANNE S.BIRKMOSE  METTE NEVILLE.html</w:t>
      </w:r>
    </w:p>
    <w:p>
      <w:r>
        <w:t>WOLTERS KLUWER 出版图书：https://www.jiaokey.com/tag/WOLTERS KLUWER.html</w:t>
      </w:r>
    </w:p>
    <w:p>
      <w:r>
        <w:t>关键词搜索：https://www.jiaokey.com/tag/BOARDS OF DIRECTORS IN EUROPEAN COMPANIES RESHAPING AND HARMONISING THEIR ORGANISATION AND DUTIES.html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